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造就最优秀的自己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造就最优秀的自己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本书出售、求购地址：https://www.jiaokey.com/book/detail/12681166.html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关键词搜索：https://www.jiaokey.com/tag/造就最优秀的自己.html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