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告诉你成功的捷径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告诉你成功的捷径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本书出售、求购地址：https://www.jiaokey.com/book/detail/12681165.html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关键词搜索：https://www.jiaokey.com/tag/告诉你成功的捷径.html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