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仲夏夜之恋  1</w:t>
      </w:r>
    </w:p>
    <w:p>
      <w:r>
        <w:rPr>
          <w:rFonts w:ascii="宋体" w:hAnsi="宋体" w:eastAsia="宋体"/>
          <w:sz w:val="24"/>
        </w:rPr>
        <w:t>小妮子著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1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仲夏夜之恋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长沙:湖南少儿出版社,2009.01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本书出售、求购地址：https://www.jiaokey.com/book/detail/12681159.html</w:t>
      </w:r>
    </w:p>
    <w:p>
      <w:r>
        <w:t>更多相关图书推荐：https://www.jiaokey.com</w:t>
      </w:r>
    </w:p>
    <w:p>
      <w:r>
        <w:t>小妮子著 其他作品：https://www.jiaokey.com/tag/小妮子著.html</w:t>
      </w:r>
    </w:p>
    <w:p>
      <w:r>
        <w:t>长沙:湖南少儿出版社,2009.01 出版图书：https://www.jiaokey.com/tag/长沙:湖南少儿出版社,2009.01.html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