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  外一种：中国建筑简史</w:t>
      </w:r>
    </w:p>
    <w:p>
      <w:r>
        <w:t>作者：王壁文著</w:t>
      </w:r>
    </w:p>
    <w:p>
      <w:r>
        <w:t>出版社：长沙：岳麓书社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中国建筑  外一种：中国建筑简史 评论地址：https://www.jiaokey.com/book/detail/12681151.html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