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夷坚志（文白对照全译本）  第6册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夷坚志（文白对照全译本）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本书出售、求购地址：https://www.jiaokey.com/book/detail/12681132.html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北京:北京燕山出版社,1997.05 出版图书：https://www.jiaokey.com/tag/北京:北京燕山出版社,1997.05.html</w:t>
      </w:r>
    </w:p>
    <w:p>
      <w:r>
        <w:t>关键词搜索：https://www.jiaokey.com/tag/笔记小说-中国-宋代.html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