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书名：亲情传递  《当代家庭教育报》文萃</w:t>
      </w:r>
    </w:p>
    <w:p>
      <w:r>
        <w:t>作者：兰宏生，荣华，董柏林主编</w:t>
      </w:r>
    </w:p>
    <w:p>
      <w:r>
        <w:t>出版社：拉萨：西藏人民出版社</w:t>
      </w:r>
    </w:p>
    <w:p>
      <w:r>
        <w:t>出版日期：2003.08</w:t>
      </w:r>
    </w:p>
    <w:p>
      <w:r>
        <w:t>总页数：324</w:t>
      </w:r>
    </w:p>
    <w:p>
      <w:r>
        <w:t>更多请访问教客网: www.jiaokey.com</w:t>
      </w:r>
    </w:p>
    <w:p>
      <w:r>
        <w:t>亲情传递  《当代家庭教育报》文萃 评论地址：https://www.jiaokey.com/book/detail/12681108.html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