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乘“e”高翔 中职生网络道德自律指南</w:t>
      </w:r>
    </w:p>
    <w:p>
      <w:r>
        <w:rPr>
          <w:rFonts w:ascii="宋体" w:hAnsi="宋体" w:eastAsia="宋体"/>
          <w:sz w:val="24"/>
        </w:rPr>
        <w:t>余丽明，赵渊，陈瑞武主编；中央教育科学研究所德育研究中心课题组编写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乘“e”高翔 中职生网络道德自律指南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余丽明，赵渊，陈瑞武主编；中央教育科学研究所德育研究中心课题组编写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本书出售、求购地址：https://www.jiaokey.com/book/detail/12681104.html</w:t>
      </w:r>
    </w:p>
    <w:p>
      <w:r>
        <w:t>更多相关图书推荐：https://www.jiaokey.com</w:t>
      </w:r>
    </w:p>
    <w:p>
      <w:r>
        <w:t>余丽明，赵渊，陈瑞武主编；中央教育科学研究所德育研究中心课题组编写 其他作品：https://www.jiaokey.com/tag/余丽明，赵渊，陈瑞武主编；中央教育科学研究所德育研究中心课题组编写.html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关键词搜索：https://www.jiaokey.com/tag/乘“e”高翔 中职生网络道德自律指南.html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