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书名：圆通外世奇术  续菜根谭</w:t>
      </w:r>
    </w:p>
    <w:p>
      <w:r>
        <w:t>作者：（明）绿竹阁主人编；迟孟，注释解说</w:t>
      </w:r>
    </w:p>
    <w:p>
      <w:r>
        <w:t>出版社：海口：海南摄影美术出版社</w:t>
      </w:r>
    </w:p>
    <w:p>
      <w:r>
        <w:t>出版日期：1993.03</w:t>
      </w:r>
    </w:p>
    <w:p>
      <w:r>
        <w:t>总页数：290</w:t>
      </w:r>
    </w:p>
    <w:p>
      <w:r>
        <w:t>更多请访问教客网: www.jiaokey.com</w:t>
      </w:r>
    </w:p>
    <w:p>
      <w:r>
        <w:t>圆通外世奇术  续菜根谭 评论地址：https://www.jiaokey.com/book/detail/12681092.html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