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彭德怀罗瑞卿体察实情改讲真话</w:t>
      </w:r>
    </w:p>
    <w:p>
      <w:r>
        <w:rPr>
          <w:rFonts w:ascii="宋体" w:hAnsi="宋体" w:eastAsia="宋体"/>
          <w:sz w:val="24"/>
        </w:rPr>
        <w:t>刘里汇，庞士忠著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彭德怀罗瑞卿体察实情改讲真话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刘里汇，庞士忠著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本书出售、求购地址：https://www.jiaokey.com/book/detail/12681091.html</w:t>
      </w:r>
    </w:p>
    <w:p>
      <w:r>
        <w:t>更多相关图书推荐：https://www.jiaokey.com</w:t>
      </w:r>
    </w:p>
    <w:p>
      <w:r>
        <w:t>刘里汇，庞士忠著 其他作品：https://www.jiaokey.com/tag/刘里汇，庞士忠著.html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关键词搜索：https://www.jiaokey.com/tag/彭德怀罗瑞卿体察实情改讲真话.html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