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政治及解题指导练习册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政治及解题指导练习册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本书出售、求购地址：https://www.jiaokey.com/book/detail/12681052.html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关键词搜索：https://www.jiaokey.com/tag/政治及解题指导练习册.html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