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书名：日语考试指南</w:t>
      </w:r>
    </w:p>
    <w:p>
      <w:r>
        <w:t>作者：莫永华，刘旭宝主编；铁道部职称改革工作领导小组办公室，铁道部人才交流培训中心组织编写</w:t>
      </w:r>
    </w:p>
    <w:p>
      <w:r>
        <w:t>出版社：成都：西南交通大学出版社</w:t>
      </w:r>
    </w:p>
    <w:p>
      <w:r>
        <w:t>出版日期：1994.12</w:t>
      </w:r>
    </w:p>
    <w:p>
      <w:r>
        <w:t>总页数：328</w:t>
      </w:r>
    </w:p>
    <w:p>
      <w:r>
        <w:t>更多请访问教客网: www.jiaokey.com</w:t>
      </w:r>
    </w:p>
    <w:p>
      <w:r>
        <w:t>日语考试指南 评论地址：https://www.jiaokey.com/book/detail/12681051.html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