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新编民间益智童话故事</w:t>
      </w:r>
    </w:p>
    <w:p>
      <w:r>
        <w:rPr>
          <w:rFonts w:ascii="宋体" w:hAnsi="宋体" w:eastAsia="宋体"/>
          <w:sz w:val="24"/>
        </w:rPr>
        <w:t>王可，田川编著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新编民间益智童话故事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王可，田川编著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少年读物) 童话(地点: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本书出售、求购地址：https://www.jiaokey.com/book/detail/12681024.html</w:t>
      </w:r>
    </w:p>
    <w:p>
      <w:r>
        <w:t>更多相关图书推荐：https://www.jiaokey.com</w:t>
      </w:r>
    </w:p>
    <w:p>
      <w:r>
        <w:t>王可，田川编著 其他作品：https://www.jiaokey.com/tag/王可，田川编著.html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关键词搜索：https://www.jiaokey.com/tag/汉语拼音(学科: 少年读物) 童话(地点: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