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书名：中学生命题示范作文</w:t>
      </w:r>
    </w:p>
    <w:p>
      <w:r>
        <w:t>作者：许秋霞，刘士超主编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中学生命题示范作文 评论地址：https://www.jiaokey.com/book/detail/12681000.html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