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书名：生男生女好方法</w:t>
      </w:r>
    </w:p>
    <w:p>
      <w:r>
        <w:t>作者：崔建林主编</w:t>
      </w:r>
    </w:p>
    <w:p>
      <w:r>
        <w:t>出版社：北京:中国戏剧出版社,2008.05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生男生女好方法 评论地址：https://www.jiaokey.com/book/detail/12680983.html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