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克莱芙王妃  插图本</w:t>
      </w:r>
    </w:p>
    <w:p>
      <w:r>
        <w:rPr>
          <w:rFonts w:ascii="宋体" w:hAnsi="宋体" w:eastAsia="宋体"/>
          <w:sz w:val="24"/>
        </w:rPr>
        <w:t>（法国）拉法耶特夫人著；林秀清译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0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克莱芙王妃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（法国）拉法耶特夫人著；林秀清译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长篇小说(地点:法国年代:近代)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本书出售、求购地址：https://www.jiaokey.com/book/detail/12680971.html</w:t>
      </w:r>
    </w:p>
    <w:p>
      <w:r>
        <w:t>更多相关图书推荐：https://www.jiaokey.com</w:t>
      </w:r>
    </w:p>
    <w:p>
      <w:r>
        <w:t>（法国）拉法耶特夫人著；林秀清译 其他作品：https://www.jiaokey.com/tag/（法国）拉法耶特夫人著；林秀清译.html</w:t>
      </w:r>
    </w:p>
    <w:p>
      <w:r>
        <w:t>桂林:漓江出版社,1994.11 出版图书：https://www.jiaokey.com/tag/桂林:漓江出版社,1994.11.html</w:t>
      </w:r>
    </w:p>
    <w:p>
      <w:r>
        <w:t>关键词搜索：https://www.jiaokey.com/tag/长篇小说(地点:法国年代:近代).html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