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名山、名寺、名塔、名窟  上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名山、名寺、名塔、名窟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本书出售、求购地址：https://www.jiaokey.com/book/detail/12680938.html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关键词搜索：https://www.jiaokey.com/tag/名山、名寺、名塔、名窟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