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书名：增订僧伽作持要集</w:t>
      </w:r>
    </w:p>
    <w:p>
      <w:r>
        <w:t>作者：弘川法师辑</w:t>
      </w:r>
    </w:p>
    <w:p>
      <w:r>
        <w:t>出版社：邢臺市佛教协会</w:t>
      </w:r>
    </w:p>
    <w:p>
      <w:r>
        <w:t>出版日期：1983.05</w:t>
      </w:r>
    </w:p>
    <w:p>
      <w:r>
        <w:t>总页数：607</w:t>
      </w:r>
    </w:p>
    <w:p>
      <w:r>
        <w:t>更多请访问教客网: www.jiaokey.com</w:t>
      </w:r>
    </w:p>
    <w:p>
      <w:r>
        <w:t>增订僧伽作持要集 评论地址：https://www.jiaokey.com/book/detail/12680830.html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