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书名：浄？  附：六信四顾三幸一行斋自警录</w:t>
      </w:r>
    </w:p>
    <w:p>
      <w:r>
        <w:t>作者：夏莲居居士著</w:t>
      </w:r>
    </w:p>
    <w:p>
      <w:r>
        <w:t>出版社：了凡弘法学会,1997.08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浄？  附：六信四顾三幸一行斋自警录 评论地址：https://www.jiaokey.com/book/detail/12680823.html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