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书名：济涛律师遗集  上</w:t>
      </w:r>
    </w:p>
    <w:p>
      <w:r>
        <w:t>作者：释广化编著</w:t>
      </w:r>
    </w:p>
    <w:p>
      <w:r>
        <w:t>出版社：南普陀佛学院,1992.05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济涛律师遗集  上 评论地址：https://www.jiaokey.com/book/detail/12680809.html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