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书名：净土修学续集之九  戒为菩提根信愿持名开花结果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净土修学续集之九  戒为菩提根信愿持名开花结果 评论地址：https://www.jiaokey.com/book/detail/12680763.html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