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书名：大势至菩萨念佛圆通章研习报告  无量寿经优婆提舍愿生</w:t>
      </w:r>
    </w:p>
    <w:p>
      <w:r>
        <w:t>作者：净空法师讲述</w:t>
      </w:r>
    </w:p>
    <w:p>
      <w:r>
        <w:t>出版社：</w:t>
      </w:r>
    </w:p>
    <w:p>
      <w:r>
        <w:t>出版日期：1939</w:t>
      </w:r>
    </w:p>
    <w:p>
      <w:r>
        <w:t>总页数：612</w:t>
      </w:r>
    </w:p>
    <w:p>
      <w:r>
        <w:t>更多请访问教客网: www.jiaokey.com</w:t>
      </w:r>
    </w:p>
    <w:p>
      <w:r>
        <w:t>大势至菩萨念佛圆通章研习报告  无量寿经优婆提舍愿生 评论地址：https://www.jiaokey.com/book/detail/12680758.html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