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书名：集福消灾之道</w:t>
      </w:r>
    </w:p>
    <w:p>
      <w:r>
        <w:t>作者：黄礼烈编校</w:t>
      </w:r>
    </w:p>
    <w:p>
      <w:r>
        <w:t>出版社：佛教协会弘法利生基金委员会</w:t>
      </w:r>
    </w:p>
    <w:p>
      <w:r>
        <w:t>出版日期：2003.07</w:t>
      </w:r>
    </w:p>
    <w:p>
      <w:r>
        <w:t>总页数：563</w:t>
      </w:r>
    </w:p>
    <w:p>
      <w:r>
        <w:t>更多请访问教客网: www.jiaokey.com</w:t>
      </w:r>
    </w:p>
    <w:p>
      <w:r>
        <w:t>集福消灾之道 评论地址：https://www.jiaokey.com/book/detail/12680740.html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