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书名：唯说念佛</w:t>
      </w:r>
    </w:p>
    <w:p>
      <w:r>
        <w:t>作者：净宗法师著</w:t>
      </w:r>
    </w:p>
    <w:p>
      <w:r>
        <w:t>出版社：宣城弘愿寺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唯说念佛 评论地址：https://www.jiaokey.com/book/detail/12680739.html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