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书名：电视摄像与非线性编辑</w:t>
      </w:r>
    </w:p>
    <w:p>
      <w:r>
        <w:t>作者：袁奕荣，翁志清，刘日宇主编</w:t>
      </w:r>
    </w:p>
    <w:p>
      <w:r>
        <w:t>出版社：北京：清华大学出版社</w:t>
      </w:r>
    </w:p>
    <w:p>
      <w:r>
        <w:t>出版日期：2010.05</w:t>
      </w:r>
    </w:p>
    <w:p>
      <w:r>
        <w:t>总页数：352</w:t>
      </w:r>
    </w:p>
    <w:p>
      <w:r>
        <w:t>更多请访问教客网: www.jiaokey.com</w:t>
      </w:r>
    </w:p>
    <w:p>
      <w:r>
        <w:t>电视摄像与非线性编辑 评论地址：https://www.jiaokey.com/book/detail/12680700.html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