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书名：女神的恒河</w:t>
      </w:r>
    </w:p>
    <w:p>
      <w:r>
        <w:t>作者：李晓丽编著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女神的恒河 评论地址：https://www.jiaokey.com/book/detail/12680676.html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