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奥地利学派  市场秩序与企业家创造性</w:t>
      </w:r>
    </w:p>
    <w:p>
      <w:r>
        <w:rPr>
          <w:rFonts w:ascii="宋体" w:hAnsi="宋体" w:eastAsia="宋体"/>
          <w:sz w:val="24"/>
        </w:rPr>
        <w:t>（西）德索托著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奥地利学派  市场秩序与企业家创造性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（西）德索托著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本书出售、求购地址：https://www.jiaokey.com/book/detail/12680653.html</w:t>
      </w:r>
    </w:p>
    <w:p>
      <w:r>
        <w:t>更多相关图书推荐：https://www.jiaokey.com</w:t>
      </w:r>
    </w:p>
    <w:p>
      <w:r>
        <w:t>（西）德索托著 其他作品：https://www.jiaokey.com/tag/（西）德索托著.html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关键词搜索：https://www.jiaokey.com/tag/奥地利学派  市场秩序与企业家创造性.html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