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看故事，掌握签单技巧  做单就能赢单的120种方法</w:t>
      </w:r>
    </w:p>
    <w:p>
      <w:r>
        <w:rPr>
          <w:rFonts w:ascii="宋体" w:hAnsi="宋体" w:eastAsia="宋体"/>
          <w:sz w:val="24"/>
        </w:rPr>
        <w:t>陈姣编著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看故事，掌握签单技巧  做单就能赢单的120种方法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本书出售、求购地址：https://www.jiaokey.com/book/detail/12680644.html</w:t>
      </w:r>
    </w:p>
    <w:p>
      <w:r>
        <w:t>更多相关图书推荐：https://www.jiaokey.com</w:t>
      </w:r>
    </w:p>
    <w:p>
      <w:r>
        <w:t>陈姣编著 其他作品：https://www.jiaokey.com/tag/陈姣编著.html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关键词搜索：https://www.jiaokey.com/tag/看故事，掌握签单技巧  做单就能赢单的120种方法.html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