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执业环境与审计判断绩效  基于时间压力和责任的视角</w:t>
      </w:r>
    </w:p>
    <w:p>
      <w:r>
        <w:rPr>
          <w:rFonts w:ascii="宋体" w:hAnsi="宋体" w:eastAsia="宋体"/>
          <w:sz w:val="24"/>
        </w:rPr>
        <w:t>刘成立著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执业环境与审计判断绩效  基于时间压力和责任的视角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本书出售、求购地址：https://www.jiaokey.com/book/detail/12680635.html</w:t>
      </w:r>
    </w:p>
    <w:p>
      <w:r>
        <w:t>更多相关图书推荐：https://www.jiaokey.com</w:t>
      </w:r>
    </w:p>
    <w:p>
      <w:r>
        <w:t>刘成立著 其他作品：https://www.jiaokey.com/tag/刘成立著.html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关键词搜索：https://www.jiaokey.com/tag/执业环境与审计判断绩效  基于时间压力和责任的视角.html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