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书名：Pro E Wildfire5.0立体词典  产品建模</w:t>
      </w:r>
    </w:p>
    <w:p>
      <w:r>
        <w:t>作者：赵学跃，杨大成，王翠芳等著</w:t>
      </w:r>
    </w:p>
    <w:p>
      <w:r>
        <w:t>出版社：杭州：浙江大学出版社</w:t>
      </w:r>
    </w:p>
    <w:p>
      <w:r>
        <w:t>出版日期：2010.08</w:t>
      </w:r>
    </w:p>
    <w:p>
      <w:r>
        <w:t>总页数：287</w:t>
      </w:r>
    </w:p>
    <w:p>
      <w:r>
        <w:t>更多请访问教客网: www.jiaokey.com</w:t>
      </w:r>
    </w:p>
    <w:p>
      <w:r>
        <w:t>Pro E Wildfire5.0立体词典  产品建模 评论地址：https://www.jiaokey.com/book/detail/12680573.html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