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求职英语篇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求职英语篇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本书出售、求购地址：https://www.jiaokey.com/book/detail/12680570.html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求职英语篇.html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