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金融企业运作管理仿真综合实习教程</w:t>
      </w:r>
    </w:p>
    <w:p>
      <w:r>
        <w:rPr>
          <w:rFonts w:ascii="宋体" w:hAnsi="宋体" w:eastAsia="宋体"/>
          <w:sz w:val="24"/>
        </w:rPr>
        <w:t>翁世淳，王向荣，张世春等编著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金融企业运作管理仿真综合实习教程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翁世淳，王向荣，张世春等编著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本书出售、求购地址：https://www.jiaokey.com/book/detail/12680560.html</w:t>
      </w:r>
    </w:p>
    <w:p>
      <w:r>
        <w:t>更多相关图书推荐：https://www.jiaokey.com</w:t>
      </w:r>
    </w:p>
    <w:p>
      <w:r>
        <w:t>翁世淳，王向荣，张世春等编著 其他作品：https://www.jiaokey.com/tag/翁世淳，王向荣，张世春等编著.html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关键词搜索：https://www.jiaokey.com/tag/金融企业运作管理仿真综合实习教程.html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