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耳及耳神经疾病的手术治疗</w:t>
      </w:r>
    </w:p>
    <w:p>
      <w:r>
        <w:rPr>
          <w:rFonts w:ascii="宋体" w:hAnsi="宋体" w:eastAsia="宋体"/>
          <w:sz w:val="24"/>
        </w:rPr>
        <w:t>Philippe Bordure，Alain Robier，Olivier Malard原著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耳及耳神经疾病的手术治疗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Bordure，Alain Robier，Olivier Malard原著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本书出售、求购地址：https://www.jiaokey.com/book/detail/12680540.html</w:t>
      </w:r>
    </w:p>
    <w:p>
      <w:r>
        <w:t>更多相关图书推荐：https://www.jiaokey.com</w:t>
      </w:r>
    </w:p>
    <w:p>
      <w:r>
        <w:t>Philippe Bordure，Alain Robier，Olivier Malard原著 其他作品：https://www.jiaokey.com/tag/Philippe Bordure，Alain Robier，Olivier Malard原著.html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关键词搜索：https://www.jiaokey.com/tag/耳及耳神经疾病的手术治疗.html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