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寒热真假辨证一百案</w:t>
      </w:r>
    </w:p>
    <w:p>
      <w:r>
        <w:rPr>
          <w:rFonts w:ascii="宋体" w:hAnsi="宋体" w:eastAsia="宋体"/>
          <w:sz w:val="24"/>
        </w:rPr>
        <w:t>亢海荣，宗言顺编著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0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寒热真假辨证一百案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亢海荣，宗言顺编著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真热假案-八纲辨证-医案-汇编-真寒假热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本书出售、求购地址：https://www.jiaokey.com/book/detail/12680525.html</w:t>
      </w:r>
    </w:p>
    <w:p>
      <w:r>
        <w:t>更多相关图书推荐：https://www.jiaokey.com</w:t>
      </w:r>
    </w:p>
    <w:p>
      <w:r>
        <w:t>亢海荣，宗言顺编著 其他作品：https://www.jiaokey.com/tag/亢海荣，宗言顺编著.html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关键词搜索：https://www.jiaokey.com/tag/真热假案-八纲辨证-医案-汇编-真寒假热.html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