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书名：繁星  至上励合璀璨成长影像集  钻石限量版</w:t>
      </w:r>
    </w:p>
    <w:p>
      <w:r>
        <w:t>作者:至上励合著</w:t>
      </w:r>
    </w:p>
    <w:p>
      <w:r>
        <w:t>出版社:北京：团结出版社</w:t>
      </w:r>
    </w:p>
    <w:p>
      <w:r>
        <w:t>出版日期：2010.07</w:t>
      </w:r>
    </w:p>
    <w:p>
      <w:r>
        <w:t>总页数：200</w:t>
      </w:r>
    </w:p>
    <w:p>
      <w:r>
        <w:t>更多请访问教客网:www.jiaokey.com</w:t>
      </w:r>
    </w:p>
    <w:p>
      <w:r>
        <w:t>繁星  至上励合璀璨成长影像集  钻石限量版评论地址：https://www.jiaokey.com/book/detail/12680466.html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