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完全图解电冰箱维修演示教程</w:t>
      </w:r>
    </w:p>
    <w:p>
      <w:r>
        <w:rPr>
          <w:rFonts w:ascii="宋体" w:hAnsi="宋体" w:eastAsia="宋体"/>
          <w:sz w:val="24"/>
        </w:rPr>
        <w:t>数码维修工程师鉴定指导中心编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完全图解电冰箱维修演示教程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数码维修工程师鉴定指导中心编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本书出售、求购地址：https://www.jiaokey.com/book/detail/12680462.html</w:t>
      </w:r>
    </w:p>
    <w:p>
      <w:r>
        <w:t>更多相关图书推荐：https://www.jiaokey.com</w:t>
      </w:r>
    </w:p>
    <w:p>
      <w:r>
        <w:t>数码维修工程师鉴定指导中心编 其他作品：https://www.jiaokey.com/tag/数码维修工程师鉴定指导中心编.html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关键词搜索：https://www.jiaokey.com/tag/完全图解电冰箱维修演示教程.html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