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吉规模集成电路互连工艺及设计</w:t>
      </w:r>
    </w:p>
    <w:p>
      <w:r>
        <w:rPr>
          <w:rFonts w:ascii="宋体" w:hAnsi="宋体" w:eastAsia="宋体"/>
          <w:sz w:val="24"/>
        </w:rPr>
        <w:t>（美）戴维斯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吉规模集成电路互连工艺及设计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本书出售、求购地址：https://www.jiaokey.com/book/detail/12680387.html</w:t>
      </w:r>
    </w:p>
    <w:p>
      <w:r>
        <w:t>更多相关图书推荐：https://www.jiaokey.com</w:t>
      </w:r>
    </w:p>
    <w:p>
      <w:r>
        <w:t>（美）戴维斯 其他作品：https://www.jiaokey.com/tag/（美）戴维斯.html</w:t>
      </w:r>
    </w:p>
    <w:p>
      <w:r>
        <w:t>关键词搜索：https://www.jiaokey.com/tag/吉规模集成电路互连工艺及设计.html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