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特殊使命  宁波援建青川纪实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特殊使命  宁波援建青川纪实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本书出售、求购地址：https://www.jiaokey.com/book/detail/12680379.html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关键词搜索：https://www.jiaokey.com/tag/特殊使命  宁波援建青川纪实.html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