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受戒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0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文学-作品-中国-现代-选集-文学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本书出售、求购地址：https://www.jiaokey.com/book/detail/12680332.html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关键词搜索：https://www.jiaokey.com/tag/文学-作品-中国-现代-选集-文学.html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