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书名：唐顺之</w:t>
      </w:r>
    </w:p>
    <w:p>
      <w:r>
        <w:t>作者：周群，孙彦著</w:t>
      </w:r>
    </w:p>
    <w:p>
      <w:r>
        <w:t>出版社：昆明：云南教育出版社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唐顺之 评论地址：https://www.jiaokey.com/book/detail/12680228.html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