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叶天士女科证治秘方  2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叶天士女科证治秘方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本书出售、求购地址：https://www.jiaokey.com/book/detail/12680078.html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关键词搜索：https://www.jiaokey.com/tag/叶天士女科证治秘方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