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书名：弢翁藏书题跨</w:t>
      </w:r>
    </w:p>
    <w:p>
      <w:r>
        <w:t>作者：李国庆编</w:t>
      </w:r>
    </w:p>
    <w:p>
      <w:r>
        <w:t>出版社：柴禁城出版社,2007.11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弢翁藏书题跨 评论地址：https://www.jiaokey.com/book/detail/12679931.html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