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书名：秘殿珠林后渠宝笈汇编  1  秘殿珠林</w:t>
      </w:r>
    </w:p>
    <w:p>
      <w:r>
        <w:t>作者：（清）张照等编</w:t>
      </w:r>
    </w:p>
    <w:p>
      <w:r>
        <w:t>出版社：北京:北京出版社,2004.01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秘殿珠林后渠宝笈汇编  1  秘殿珠林 评论地址：https://www.jiaokey.com/book/detail/12679928.html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