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艺海夕阳  国家民委系统离退休老同志书画摄影作品选</w:t>
      </w:r>
    </w:p>
    <w:p>
      <w:r>
        <w:rPr>
          <w:rFonts w:ascii="宋体" w:hAnsi="宋体" w:eastAsia="宋体"/>
          <w:sz w:val="24"/>
        </w:rPr>
        <w:t>单玉华主编；国家民委离退休干部局编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254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9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254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艺海夕阳  国家民委系统离退休老同志书画摄影作品选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单玉华主编；国家民委离退休干部局编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汉字-书法-作品集-中国-现代；-中国画-作品集-中国-现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本书出售、求购地址：https://www.jiaokey.com/book/detail/12679910.html</w:t>
      </w:r>
    </w:p>
    <w:p>
      <w:r>
        <w:t>更多相关图书推荐：https://www.jiaokey.com</w:t>
      </w:r>
    </w:p>
    <w:p>
      <w:r>
        <w:t>单玉华主编；国家民委离退休干部局编 其他作品：https://www.jiaokey.com/tag/单玉华主编；国家民委离退休干部局编.html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关键词搜索：https://www.jiaokey.com/tag/汉字-书法-作品集-中国-现代；-中国画-作品集-中国-现.html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