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珠水龙蛇传  长篇章回小说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珠水龙蛇传  长篇章回小说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本书出售、求购地址：https://www.jiaokey.com/book/detail/12679804.html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关键词搜索：https://www.jiaokey.com/tag/珠水龙蛇传  长篇章回小说.html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