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努尔哈赤大战萨尔浒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努尔哈赤大战萨尔浒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本书出售、求购地址：https://www.jiaokey.com/book/detail/12679798.html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关键词搜索：https://www.jiaokey.com/tag/努尔哈赤大战萨尔浒.html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