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二十四史演义  古旧小说</w:t>
      </w:r>
    </w:p>
    <w:p>
      <w:r>
        <w:rPr>
          <w:rFonts w:ascii="宋体" w:hAnsi="宋体" w:eastAsia="宋体"/>
          <w:sz w:val="24"/>
        </w:rPr>
        <w:t>（清）吕安世辑；喻岳衡补辑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二十四史演义  古旧小说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（清）吕安世辑；喻岳衡补辑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本书出售、求购地址：https://www.jiaokey.com/book/detail/12679773.html</w:t>
      </w:r>
    </w:p>
    <w:p>
      <w:r>
        <w:t>更多相关图书推荐：https://www.jiaokey.com</w:t>
      </w:r>
    </w:p>
    <w:p>
      <w:r>
        <w:t>（清）吕安世辑；喻岳衡补辑 其他作品：https://www.jiaokey.com/tag/（清）吕安世辑；喻岳衡补辑.html</w:t>
      </w:r>
    </w:p>
    <w:p>
      <w:r>
        <w:t>长沙：岳麓书社 出版图书：https://www.jiaokey.com/tag/长沙：岳麓书社.html</w:t>
      </w:r>
    </w:p>
    <w:p>
      <w:r>
        <w:t>关键词搜索：https://www.jiaokey.com/tag/二十四史演义  古旧小说.html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