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评点本金庸武侠全集  笑傲江湖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评点本金庸武侠全集  笑傲江湖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本书出售、求购地址：https://www.jiaokey.com/book/detail/12679652.html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关键词搜索：https://www.jiaokey.com/tag/评点本金庸武侠全集  笑傲江湖.html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