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评点本金庸武侠全集  雪山飞狐  白马啸西风  鸳鸯刀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评点本金庸武侠全集  雪山飞狐  白马啸西风  鸳鸯刀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本书出售、求购地址：https://www.jiaokey.com/book/detail/12679648.html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关键词搜索：https://www.jiaokey.com/tag/评点本金庸武侠全集  雪山飞狐  白马啸西风  鸳鸯刀.html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