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绘图真君擒蛟全传</w:t>
      </w:r>
    </w:p>
    <w:p>
      <w:r>
        <w:rPr>
          <w:rFonts w:ascii="宋体" w:hAnsi="宋体" w:eastAsia="宋体"/>
          <w:sz w:val="24"/>
        </w:rPr>
        <w:t>（明）邓志谟编述；王咨臣，王令策点校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9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绘图真君擒蛟全传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（明）邓志谟编述；王咨臣，王令策点校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本书出售、求购地址：https://www.jiaokey.com/book/detail/12679620.html</w:t>
      </w:r>
    </w:p>
    <w:p>
      <w:r>
        <w:t>更多相关图书推荐：https://www.jiaokey.com</w:t>
      </w:r>
    </w:p>
    <w:p>
      <w:r>
        <w:t>（明）邓志谟编述；王咨臣，王令策点校 其他作品：https://www.jiaokey.com/tag/（明）邓志谟编述；王咨臣，王令策点校.html</w:t>
      </w:r>
    </w:p>
    <w:p>
      <w:r>
        <w:t>合肥：黄山书社 出版图书：https://www.jiaokey.com/tag/合肥：黄山书社.html</w:t>
      </w:r>
    </w:p>
    <w:p>
      <w:r>
        <w:t>关键词搜索：https://www.jiaokey.com/tag/话本小说(地点: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