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国际食品法典标准  水产品及水产加工品卷  中英文本</w:t>
      </w:r>
    </w:p>
    <w:p>
      <w:r>
        <w:rPr>
          <w:rFonts w:ascii="宋体" w:hAnsi="宋体" w:eastAsia="宋体"/>
          <w:sz w:val="24"/>
        </w:rPr>
        <w:t>周云龙，崔野韩主编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国际食品法典标准  水产品及水产加工品卷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周云龙，崔野韩主编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本书出售、求购地址：https://www.jiaokey.com/book/detail/12679486.html</w:t>
      </w:r>
    </w:p>
    <w:p>
      <w:r>
        <w:t>更多相关图书推荐：https://www.jiaokey.com</w:t>
      </w:r>
    </w:p>
    <w:p>
      <w:r>
        <w:t>周云龙，崔野韩主编 其他作品：https://www.jiaokey.com/tag/周云龙，崔野韩主编.html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关键词搜索：https://www.jiaokey.com/tag/国际食品法典标准  水产品及水产加工品卷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